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7837A" w14:textId="77777777" w:rsidR="00115BC0" w:rsidRPr="00C4304C" w:rsidRDefault="00000000">
      <w:pPr>
        <w:jc w:val="center"/>
      </w:pPr>
      <w:bookmarkStart w:id="0" w:name="_Hlk213534161"/>
      <w:bookmarkEnd w:id="0"/>
      <w:r w:rsidRPr="00C4304C">
        <w:rPr>
          <w:noProof/>
        </w:rPr>
        <w:drawing>
          <wp:inline distT="0" distB="0" distL="0" distR="0" wp14:anchorId="080A4863" wp14:editId="0D87C35A">
            <wp:extent cx="3657600" cy="6457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Logo_NoBuffer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BB244" w14:textId="37CBEFDA" w:rsidR="00115BC0" w:rsidRPr="00C4304C" w:rsidRDefault="00000000">
      <w:pPr>
        <w:jc w:val="center"/>
      </w:pPr>
      <w:proofErr w:type="spellStart"/>
      <w:r w:rsidRPr="00C4304C">
        <w:rPr>
          <w:b/>
          <w:sz w:val="32"/>
        </w:rPr>
        <w:t>Manus</w:t>
      </w:r>
      <w:r w:rsidR="00B7653E" w:rsidRPr="00C4304C">
        <w:rPr>
          <w:b/>
          <w:sz w:val="32"/>
        </w:rPr>
        <w:t>Caps</w:t>
      </w:r>
      <w:proofErr w:type="spellEnd"/>
      <w:r w:rsidRPr="00C4304C">
        <w:rPr>
          <w:b/>
          <w:sz w:val="32"/>
        </w:rPr>
        <w:t xml:space="preserve"> – Návod a bezpečnostní pokyny</w:t>
      </w:r>
    </w:p>
    <w:p w14:paraId="40F2B777" w14:textId="77777777" w:rsidR="00115BC0" w:rsidRPr="00C4304C" w:rsidRDefault="00000000">
      <w:pPr>
        <w:jc w:val="center"/>
      </w:pPr>
      <w:r w:rsidRPr="00C4304C">
        <w:t>Platí pro všechny ráže; specifika pro .22LR jsou uvedena níže.</w:t>
      </w:r>
    </w:p>
    <w:p w14:paraId="3A752520" w14:textId="721CF1B0" w:rsidR="00115BC0" w:rsidRPr="00C4304C" w:rsidRDefault="00B7653E">
      <w:proofErr w:type="spellStart"/>
      <w:r w:rsidRPr="00C4304C">
        <w:rPr>
          <w:b/>
          <w:bCs/>
        </w:rPr>
        <w:t>ManusCaps</w:t>
      </w:r>
      <w:proofErr w:type="spellEnd"/>
      <w:r w:rsidRPr="00C4304C">
        <w:t xml:space="preserve"> je tréninkový školní náboj určený pro dry‑</w:t>
      </w:r>
      <w:proofErr w:type="spellStart"/>
      <w:r w:rsidRPr="00C4304C">
        <w:t>fire</w:t>
      </w:r>
      <w:proofErr w:type="spellEnd"/>
      <w:r w:rsidRPr="00C4304C">
        <w:t xml:space="preserve"> a nácvik manipulací se zbraní. Simuluje přítomnost náboje a absorbuje úder úderníku. Určeno výhradně pro cvičné použití — není to živé střelivo. Neskladujte </w:t>
      </w:r>
      <w:proofErr w:type="spellStart"/>
      <w:r w:rsidRPr="00C4304C">
        <w:rPr>
          <w:b/>
          <w:bCs/>
        </w:rPr>
        <w:t>ManusCaps</w:t>
      </w:r>
      <w:proofErr w:type="spellEnd"/>
      <w:r w:rsidRPr="00C4304C">
        <w:t xml:space="preserve"> na stejném místě jako ostré střelivo, aby nedošlo k záměně. Každá ráže má své barevné označení.</w:t>
      </w:r>
    </w:p>
    <w:p w14:paraId="3B1E0EBF" w14:textId="77777777" w:rsidR="00115BC0" w:rsidRPr="00C4304C" w:rsidRDefault="00000000">
      <w:r w:rsidRPr="00C4304C">
        <w:rPr>
          <w:b/>
        </w:rPr>
        <w:br/>
        <w:t>BEZPEČNOSTNÍ UPOZORNĚNÍ:</w:t>
      </w:r>
    </w:p>
    <w:p w14:paraId="0B28923A" w14:textId="2A4281E6" w:rsidR="00115BC0" w:rsidRPr="00C4304C" w:rsidRDefault="00000000">
      <w:r w:rsidRPr="00C4304C">
        <w:t xml:space="preserve">• NENÍ URČENO KE STŘELBĚ. </w:t>
      </w:r>
      <w:proofErr w:type="spellStart"/>
      <w:r w:rsidRPr="00C4304C">
        <w:t>Sušilka</w:t>
      </w:r>
      <w:proofErr w:type="spellEnd"/>
      <w:r w:rsidRPr="00C4304C">
        <w:t xml:space="preserve"> není střelivo</w:t>
      </w:r>
      <w:r w:rsidR="00B7653E" w:rsidRPr="00C4304C">
        <w:t>, jedná se o nefunkční plastový díl, který má tvar dané ráže.</w:t>
      </w:r>
    </w:p>
    <w:p w14:paraId="2E7E7092" w14:textId="77777777" w:rsidR="00115BC0" w:rsidRPr="00C4304C" w:rsidRDefault="00000000">
      <w:r w:rsidRPr="00C4304C">
        <w:t xml:space="preserve">• PŘED KAŽDÝM POUŽITÍM OVĚŘTE, ŽE JE ZBRAŇ VYBITÁ. Nikdy nespoléhejte pouze na </w:t>
      </w:r>
      <w:proofErr w:type="spellStart"/>
      <w:r w:rsidRPr="00C4304C">
        <w:t>sušilku</w:t>
      </w:r>
      <w:proofErr w:type="spellEnd"/>
      <w:r w:rsidRPr="00C4304C">
        <w:t xml:space="preserve"> jako na důkaz prázdnosti zbraně.</w:t>
      </w:r>
    </w:p>
    <w:p w14:paraId="43B15F0A" w14:textId="77777777" w:rsidR="00115BC0" w:rsidRPr="00C4304C" w:rsidRDefault="00000000">
      <w:r w:rsidRPr="00C4304C">
        <w:t xml:space="preserve">• NEPOUŽÍVEJTE, NEOPRAVUJTE ANI NEMODIFIKUJTE </w:t>
      </w:r>
      <w:proofErr w:type="spellStart"/>
      <w:r w:rsidRPr="00C4304C">
        <w:t>sušilku</w:t>
      </w:r>
      <w:proofErr w:type="spellEnd"/>
      <w:r w:rsidRPr="00C4304C">
        <w:t xml:space="preserve"> tak, aby vznikla reálná funkce pro ostré střelivo.</w:t>
      </w:r>
    </w:p>
    <w:p w14:paraId="421C788D" w14:textId="77777777" w:rsidR="00B7653E" w:rsidRPr="00C4304C" w:rsidRDefault="00000000">
      <w:r w:rsidRPr="00C4304C">
        <w:t xml:space="preserve">• POZOR NA VEŘEJNÉ PŘEDVÁDĚNÍ. </w:t>
      </w:r>
      <w:proofErr w:type="spellStart"/>
      <w:r w:rsidRPr="00C4304C">
        <w:t>Dummy</w:t>
      </w:r>
      <w:proofErr w:type="spellEnd"/>
      <w:r w:rsidRPr="00C4304C">
        <w:t xml:space="preserve"> zbraně/součásti mohou být vnímány jako skutečné — nekontrolované veřejné předvádění může vést k zásahu policie.</w:t>
      </w:r>
    </w:p>
    <w:p w14:paraId="5E7D99F5" w14:textId="080BA743" w:rsidR="00115BC0" w:rsidRPr="00C4304C" w:rsidRDefault="00000000">
      <w:r w:rsidRPr="00C4304C">
        <w:rPr>
          <w:b/>
        </w:rPr>
        <w:br/>
        <w:t>DOPORUČENÉ POUŽITÍ:</w:t>
      </w:r>
    </w:p>
    <w:p w14:paraId="13882B17" w14:textId="56DDD30F" w:rsidR="00115BC0" w:rsidRPr="00C4304C" w:rsidRDefault="00000000">
      <w:r w:rsidRPr="00C4304C">
        <w:t xml:space="preserve">1. </w:t>
      </w:r>
      <w:r w:rsidR="00C4304C" w:rsidRPr="0026060B">
        <w:t>Ujistěte se, že je zbraň vybitá – vyjměte zásobník a proveďte vizuální a dotykovou kontrolu komory, poté ránu jistoty bezp</w:t>
      </w:r>
      <w:r w:rsidR="00C4304C">
        <w:t>e</w:t>
      </w:r>
      <w:r w:rsidR="00C4304C" w:rsidRPr="0026060B">
        <w:t>čným směrem (dle platných pravidel bezpečné manipulace)</w:t>
      </w:r>
    </w:p>
    <w:p w14:paraId="69E9D816" w14:textId="07439EEF" w:rsidR="00115BC0" w:rsidRPr="00C4304C" w:rsidRDefault="00000000">
      <w:r w:rsidRPr="00C4304C">
        <w:t xml:space="preserve">2. Vložte </w:t>
      </w:r>
      <w:proofErr w:type="spellStart"/>
      <w:r w:rsidRPr="00C4304C">
        <w:t>sušilku</w:t>
      </w:r>
      <w:proofErr w:type="spellEnd"/>
      <w:r w:rsidRPr="00C4304C">
        <w:t xml:space="preserve"> do zásobníku podle standardního postupu (viz produktová stránka a fotka).</w:t>
      </w:r>
    </w:p>
    <w:p w14:paraId="4B13AFD0" w14:textId="77777777" w:rsidR="00115BC0" w:rsidRPr="00C4304C" w:rsidRDefault="00000000">
      <w:r w:rsidRPr="00C4304C">
        <w:t>3. Pro suchý nácvik používejte pouze bez ostrého střeliva v okolí.</w:t>
      </w:r>
    </w:p>
    <w:p w14:paraId="4D4CA703" w14:textId="77777777" w:rsidR="00115BC0" w:rsidRPr="00C4304C" w:rsidRDefault="00000000">
      <w:r w:rsidRPr="00C4304C">
        <w:t>4. Po dry‑</w:t>
      </w:r>
      <w:proofErr w:type="spellStart"/>
      <w:r w:rsidRPr="00C4304C">
        <w:t>fire</w:t>
      </w:r>
      <w:proofErr w:type="spellEnd"/>
      <w:r w:rsidRPr="00C4304C">
        <w:t xml:space="preserve"> cvicích zbraň znovu překontrolujte (vyjměte </w:t>
      </w:r>
      <w:proofErr w:type="spellStart"/>
      <w:r w:rsidRPr="00C4304C">
        <w:t>sušilku</w:t>
      </w:r>
      <w:proofErr w:type="spellEnd"/>
      <w:r w:rsidRPr="00C4304C">
        <w:t xml:space="preserve">) — nenechávejte </w:t>
      </w:r>
      <w:proofErr w:type="spellStart"/>
      <w:r w:rsidRPr="00C4304C">
        <w:t>sušilku</w:t>
      </w:r>
      <w:proofErr w:type="spellEnd"/>
      <w:r w:rsidRPr="00C4304C">
        <w:t xml:space="preserve"> ve zbrani trvale.</w:t>
      </w:r>
    </w:p>
    <w:p w14:paraId="10AFFFE0" w14:textId="1C1D5D2B" w:rsidR="00115BC0" w:rsidRDefault="00000000">
      <w:r w:rsidRPr="00C4304C">
        <w:t xml:space="preserve">5. Doporučujeme trénovat nad měkkým povrchem (tráva, deka, </w:t>
      </w:r>
      <w:proofErr w:type="spellStart"/>
      <w:r w:rsidRPr="00C4304C">
        <w:t>tatami</w:t>
      </w:r>
      <w:proofErr w:type="spellEnd"/>
      <w:r w:rsidRPr="00C4304C">
        <w:t>), abyste minimalizovali nárazy a riziko poškození.</w:t>
      </w:r>
      <w:r w:rsidR="00B7653E" w:rsidRPr="00C4304C">
        <w:t xml:space="preserve"> </w:t>
      </w:r>
    </w:p>
    <w:p w14:paraId="692A4124" w14:textId="248D6269" w:rsidR="00B4535A" w:rsidRPr="00C4304C" w:rsidRDefault="00B4535A">
      <w:r>
        <w:t xml:space="preserve">6. </w:t>
      </w:r>
      <w:r w:rsidRPr="00B4535A">
        <w:t xml:space="preserve">Před každým použitím vizuálně zkontrolujte, že </w:t>
      </w:r>
      <w:proofErr w:type="spellStart"/>
      <w:r w:rsidRPr="00B4535A">
        <w:t>sušilka</w:t>
      </w:r>
      <w:proofErr w:type="spellEnd"/>
      <w:r w:rsidRPr="00B4535A">
        <w:t xml:space="preserve"> není prasklá, zdeformovaná nebo jinak poškozená. Poškozené kusy ihned vyřaďte.</w:t>
      </w:r>
    </w:p>
    <w:p w14:paraId="08EF42B6" w14:textId="77777777" w:rsidR="00B7653E" w:rsidRPr="00C4304C" w:rsidRDefault="00B7653E">
      <w:r w:rsidRPr="00C4304C">
        <w:rPr>
          <w:noProof/>
        </w:rPr>
        <w:lastRenderedPageBreak/>
        <w:drawing>
          <wp:inline distT="0" distB="0" distL="0" distR="0" wp14:anchorId="7B422461" wp14:editId="017F2DB6">
            <wp:extent cx="2667000" cy="2000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468 (1)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70768" cy="2003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304C">
        <w:br/>
      </w:r>
    </w:p>
    <w:p w14:paraId="4AF7E96D" w14:textId="0709402A" w:rsidR="00115BC0" w:rsidRPr="00C4304C" w:rsidRDefault="00000000">
      <w:pPr>
        <w:rPr>
          <w:b/>
          <w:bCs/>
        </w:rPr>
      </w:pPr>
      <w:r w:rsidRPr="00C4304C">
        <w:rPr>
          <w:b/>
          <w:bCs/>
        </w:rPr>
        <w:t>ÚDRŽBA A SKLADOVÁNÍ:</w:t>
      </w:r>
    </w:p>
    <w:p w14:paraId="23C2C527" w14:textId="77777777" w:rsidR="00115BC0" w:rsidRPr="00C4304C" w:rsidRDefault="00000000">
      <w:r w:rsidRPr="00C4304C">
        <w:t xml:space="preserve">Čistěte suchým nebo mírně navlhčeným </w:t>
      </w:r>
      <w:proofErr w:type="spellStart"/>
      <w:r w:rsidRPr="00C4304C">
        <w:t>mikrovláknovým</w:t>
      </w:r>
      <w:proofErr w:type="spellEnd"/>
      <w:r w:rsidRPr="00C4304C">
        <w:t xml:space="preserve"> hadříkem; neponořujte do tekutin. Nepoužívejte benzín, alkohol nebo </w:t>
      </w:r>
      <w:proofErr w:type="gramStart"/>
      <w:r w:rsidRPr="00C4304C">
        <w:t>silné rozpouštědla</w:t>
      </w:r>
      <w:proofErr w:type="gramEnd"/>
      <w:r w:rsidRPr="00C4304C">
        <w:t>. Skladujte v suchu při pokojové teplotě mimo přímé sluneční světlo; max. doporučená teplota 45 °C.</w:t>
      </w:r>
    </w:p>
    <w:p w14:paraId="021238BF" w14:textId="77777777" w:rsidR="00115BC0" w:rsidRPr="00C4304C" w:rsidRDefault="00000000">
      <w:r w:rsidRPr="00C4304C">
        <w:br/>
      </w:r>
      <w:r w:rsidRPr="00C4304C">
        <w:rPr>
          <w:b/>
          <w:bCs/>
        </w:rPr>
        <w:t>OPOTŘEBENÍ / DOBA ŽIVOTNOSTI</w:t>
      </w:r>
      <w:r w:rsidRPr="00C4304C">
        <w:t>:</w:t>
      </w:r>
    </w:p>
    <w:p w14:paraId="2206CE58" w14:textId="50416681" w:rsidR="00C4304C" w:rsidRDefault="00000000" w:rsidP="00B7653E">
      <w:proofErr w:type="spellStart"/>
      <w:r w:rsidRPr="00C4304C">
        <w:t>Sušilky</w:t>
      </w:r>
      <w:proofErr w:type="spellEnd"/>
      <w:r w:rsidRPr="00C4304C">
        <w:t xml:space="preserve"> jsou spotřební zboží: opotřebení závisí na ráži a způsobu používání. U větších ráží je opotřebení obvykle pomalejší. U .22LR je opotřebení výrazně rychlejší kvůli typu kontaktu úderníku; očekávejte kratší životnost. Pokud se </w:t>
      </w:r>
      <w:proofErr w:type="spellStart"/>
      <w:r w:rsidRPr="00C4304C">
        <w:t>sušilka</w:t>
      </w:r>
      <w:proofErr w:type="spellEnd"/>
      <w:r w:rsidRPr="00C4304C">
        <w:t xml:space="preserve"> deformuje, praskne nebo ztratí schopnost tlumit úder, okamžitě ji vyřaďte. Pokud k poškození dojde při nízkém počtu použití, kontaktujte </w:t>
      </w:r>
      <w:hyperlink r:id="rId8" w:history="1">
        <w:r w:rsidR="003A29F8" w:rsidRPr="00C4304C">
          <w:rPr>
            <w:rStyle w:val="Hypertextovodkaz"/>
          </w:rPr>
          <w:t>info@permanus.cz</w:t>
        </w:r>
      </w:hyperlink>
      <w:r w:rsidRPr="00C4304C">
        <w:t>.</w:t>
      </w:r>
    </w:p>
    <w:p w14:paraId="225F168C" w14:textId="77777777" w:rsidR="00C4304C" w:rsidRPr="00C4304C" w:rsidRDefault="00C4304C" w:rsidP="00B7653E"/>
    <w:p w14:paraId="3F35250C" w14:textId="77777777" w:rsidR="00B7653E" w:rsidRPr="00C4304C" w:rsidRDefault="00B7653E" w:rsidP="00B7653E">
      <w:pPr>
        <w:rPr>
          <w:b/>
          <w:bCs/>
          <w:sz w:val="20"/>
          <w:szCs w:val="20"/>
        </w:rPr>
      </w:pPr>
      <w:r w:rsidRPr="00C4304C">
        <w:rPr>
          <w:b/>
          <w:bCs/>
          <w:sz w:val="20"/>
          <w:szCs w:val="20"/>
        </w:rPr>
        <w:t>VÝROBCE A KONTAKT:</w:t>
      </w:r>
    </w:p>
    <w:p w14:paraId="74DB0776" w14:textId="77777777" w:rsidR="00B7653E" w:rsidRPr="00C4304C" w:rsidRDefault="00B7653E" w:rsidP="00B7653E">
      <w:pPr>
        <w:spacing w:after="0"/>
        <w:rPr>
          <w:sz w:val="20"/>
          <w:szCs w:val="20"/>
        </w:rPr>
      </w:pPr>
      <w:r w:rsidRPr="00C4304C">
        <w:rPr>
          <w:sz w:val="20"/>
          <w:szCs w:val="20"/>
        </w:rPr>
        <w:t>Per </w:t>
      </w:r>
      <w:proofErr w:type="spellStart"/>
      <w:r w:rsidRPr="00C4304C">
        <w:rPr>
          <w:sz w:val="20"/>
          <w:szCs w:val="20"/>
        </w:rPr>
        <w:t>Manus</w:t>
      </w:r>
      <w:proofErr w:type="spellEnd"/>
      <w:r w:rsidRPr="00C4304C">
        <w:rPr>
          <w:sz w:val="20"/>
          <w:szCs w:val="20"/>
        </w:rPr>
        <w:br/>
        <w:t>Josef Červeňák</w:t>
      </w:r>
      <w:r w:rsidRPr="00C4304C">
        <w:rPr>
          <w:sz w:val="20"/>
          <w:szCs w:val="20"/>
        </w:rPr>
        <w:br/>
        <w:t>IČO: 23699655</w:t>
      </w:r>
      <w:r w:rsidRPr="00C4304C">
        <w:rPr>
          <w:sz w:val="20"/>
          <w:szCs w:val="20"/>
        </w:rPr>
        <w:br/>
        <w:t>E‑mail: info@permanus.cz</w:t>
      </w:r>
      <w:r w:rsidRPr="00C4304C">
        <w:rPr>
          <w:sz w:val="20"/>
          <w:szCs w:val="20"/>
        </w:rPr>
        <w:br/>
        <w:t>Telefon: +420 735 542 188</w:t>
      </w:r>
    </w:p>
    <w:p w14:paraId="11BA2C5C" w14:textId="77777777" w:rsidR="00B7653E" w:rsidRPr="00C4304C" w:rsidRDefault="00B7653E" w:rsidP="00B7653E">
      <w:pPr>
        <w:spacing w:after="0"/>
        <w:rPr>
          <w:sz w:val="20"/>
          <w:szCs w:val="20"/>
        </w:rPr>
      </w:pPr>
      <w:r w:rsidRPr="00C4304C">
        <w:rPr>
          <w:sz w:val="20"/>
          <w:szCs w:val="20"/>
        </w:rPr>
        <w:t>Děčínská 552/1, 180 00 Praha 8 – Střížkov</w:t>
      </w:r>
    </w:p>
    <w:p w14:paraId="2E448DE1" w14:textId="77777777" w:rsidR="00B7653E" w:rsidRPr="00C4304C" w:rsidRDefault="00B7653E" w:rsidP="00B7653E">
      <w:pPr>
        <w:spacing w:after="0"/>
        <w:rPr>
          <w:b/>
          <w:bCs/>
        </w:rPr>
      </w:pPr>
      <w:r w:rsidRPr="00C4304C">
        <w:rPr>
          <w:sz w:val="20"/>
          <w:szCs w:val="20"/>
        </w:rPr>
        <w:br/>
      </w:r>
      <w:r w:rsidRPr="00C4304C">
        <w:rPr>
          <w:b/>
          <w:bCs/>
          <w:sz w:val="20"/>
          <w:szCs w:val="20"/>
        </w:rPr>
        <w:t>Materiál</w:t>
      </w:r>
      <w:r w:rsidRPr="00C4304C">
        <w:rPr>
          <w:sz w:val="20"/>
          <w:szCs w:val="20"/>
        </w:rPr>
        <w:t>: PLA – nenechávat nad 45 °C (např. v autě / na slunci) –</w:t>
      </w:r>
      <w:r w:rsidRPr="00C4304C">
        <w:rPr>
          <w:b/>
          <w:bCs/>
        </w:rPr>
        <w:t xml:space="preserve"> </w:t>
      </w:r>
    </w:p>
    <w:p w14:paraId="1703BD05" w14:textId="77777777" w:rsidR="00B7653E" w:rsidRPr="00C4304C" w:rsidRDefault="00B7653E" w:rsidP="00B7653E">
      <w:pPr>
        <w:spacing w:after="0"/>
        <w:rPr>
          <w:sz w:val="20"/>
          <w:szCs w:val="20"/>
        </w:rPr>
      </w:pPr>
      <w:r w:rsidRPr="00C4304C">
        <w:rPr>
          <w:b/>
          <w:bCs/>
          <w:sz w:val="20"/>
          <w:szCs w:val="20"/>
        </w:rPr>
        <w:t>Likvidace:</w:t>
      </w:r>
      <w:r w:rsidRPr="00C4304C">
        <w:rPr>
          <w:sz w:val="20"/>
          <w:szCs w:val="20"/>
        </w:rPr>
        <w:t xml:space="preserve"> Vytřiďte jako </w:t>
      </w:r>
      <w:r w:rsidRPr="00C4304C">
        <w:rPr>
          <w:b/>
          <w:bCs/>
          <w:sz w:val="20"/>
          <w:szCs w:val="20"/>
        </w:rPr>
        <w:t>plast</w:t>
      </w:r>
      <w:r w:rsidRPr="00C4304C">
        <w:rPr>
          <w:sz w:val="20"/>
          <w:szCs w:val="20"/>
        </w:rPr>
        <w:t>, pokud to váš místní systém sběru umožňuje.</w:t>
      </w:r>
      <w:r w:rsidRPr="00C4304C">
        <w:rPr>
          <w:sz w:val="20"/>
          <w:szCs w:val="20"/>
        </w:rPr>
        <w:br/>
      </w:r>
      <w:r w:rsidRPr="00C4304C">
        <w:rPr>
          <w:b/>
          <w:bCs/>
          <w:sz w:val="20"/>
          <w:szCs w:val="20"/>
        </w:rPr>
        <w:t>Výrobek není hračka.</w:t>
      </w:r>
      <w:r w:rsidRPr="00C4304C">
        <w:rPr>
          <w:sz w:val="20"/>
          <w:szCs w:val="20"/>
        </w:rPr>
        <w:t xml:space="preserve"> </w:t>
      </w:r>
      <w:r w:rsidRPr="00C4304C">
        <w:rPr>
          <w:b/>
          <w:bCs/>
          <w:sz w:val="20"/>
          <w:szCs w:val="20"/>
        </w:rPr>
        <w:t>Není vhodné pro děti do 3 let.</w:t>
      </w:r>
      <w:r w:rsidRPr="00C4304C">
        <w:rPr>
          <w:sz w:val="20"/>
          <w:szCs w:val="20"/>
        </w:rPr>
        <w:br/>
        <w:t>Záruční doba na výrobní vady 24 měsíců (více v sekci Obchodní podmínky – Reklamace).</w:t>
      </w:r>
    </w:p>
    <w:p w14:paraId="6923EE7E" w14:textId="77777777" w:rsidR="003A29F8" w:rsidRPr="00C4304C" w:rsidRDefault="003A29F8" w:rsidP="00B7653E">
      <w:pPr>
        <w:spacing w:after="0"/>
        <w:rPr>
          <w:sz w:val="20"/>
          <w:szCs w:val="20"/>
        </w:rPr>
      </w:pPr>
    </w:p>
    <w:p w14:paraId="057718D9" w14:textId="77777777" w:rsidR="00B7653E" w:rsidRPr="00C4304C" w:rsidRDefault="00B7653E" w:rsidP="00B7653E">
      <w:pPr>
        <w:rPr>
          <w:sz w:val="20"/>
          <w:szCs w:val="20"/>
        </w:rPr>
      </w:pPr>
      <w:r w:rsidRPr="00C4304C">
        <w:rPr>
          <w:b/>
          <w:bCs/>
          <w:sz w:val="20"/>
          <w:szCs w:val="20"/>
        </w:rPr>
        <w:t>Manuály online ke stažení zde:</w:t>
      </w:r>
      <w:r w:rsidRPr="00C4304C">
        <w:rPr>
          <w:sz w:val="20"/>
          <w:szCs w:val="20"/>
        </w:rPr>
        <w:t xml:space="preserve"> </w:t>
      </w:r>
      <w:r w:rsidRPr="00C4304C">
        <w:rPr>
          <w:noProof/>
          <w:sz w:val="20"/>
          <w:szCs w:val="20"/>
        </w:rPr>
        <w:drawing>
          <wp:inline distT="0" distB="0" distL="0" distR="0" wp14:anchorId="528B1BCA" wp14:editId="5B27A8DC">
            <wp:extent cx="1794987" cy="1782483"/>
            <wp:effectExtent l="0" t="0" r="0" b="8255"/>
            <wp:docPr id="18490805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08051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31314" cy="1818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A3398" w14:textId="1B85E108" w:rsidR="00115BC0" w:rsidRPr="00B4535A" w:rsidRDefault="00B7653E" w:rsidP="00B4535A">
      <w:pPr>
        <w:jc w:val="center"/>
        <w:rPr>
          <w:i/>
          <w:iCs/>
          <w:sz w:val="20"/>
          <w:szCs w:val="20"/>
        </w:rPr>
      </w:pPr>
      <w:r w:rsidRPr="00C4304C">
        <w:rPr>
          <w:i/>
          <w:iCs/>
          <w:sz w:val="20"/>
          <w:szCs w:val="20"/>
        </w:rPr>
        <w:t xml:space="preserve">Tento dokument je součástí výrobku </w:t>
      </w:r>
      <w:proofErr w:type="spellStart"/>
      <w:r w:rsidR="003A29F8" w:rsidRPr="00C4304C">
        <w:rPr>
          <w:b/>
          <w:bCs/>
        </w:rPr>
        <w:t>ManusCaps</w:t>
      </w:r>
      <w:proofErr w:type="spellEnd"/>
      <w:r w:rsidR="003A29F8" w:rsidRPr="00C4304C">
        <w:t xml:space="preserve"> </w:t>
      </w:r>
      <w:r w:rsidRPr="00C4304C">
        <w:rPr>
          <w:i/>
          <w:iCs/>
          <w:sz w:val="20"/>
          <w:szCs w:val="20"/>
        </w:rPr>
        <w:t>Uchovejte jej pro případ budoucí potřeby.</w:t>
      </w:r>
    </w:p>
    <w:sectPr w:rsidR="00115BC0" w:rsidRPr="00B4535A" w:rsidSect="00034616">
      <w:pgSz w:w="11900" w:h="16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007775">
    <w:abstractNumId w:val="8"/>
  </w:num>
  <w:num w:numId="2" w16cid:durableId="1954315850">
    <w:abstractNumId w:val="6"/>
  </w:num>
  <w:num w:numId="3" w16cid:durableId="684206399">
    <w:abstractNumId w:val="5"/>
  </w:num>
  <w:num w:numId="4" w16cid:durableId="1792430121">
    <w:abstractNumId w:val="4"/>
  </w:num>
  <w:num w:numId="5" w16cid:durableId="1830166907">
    <w:abstractNumId w:val="7"/>
  </w:num>
  <w:num w:numId="6" w16cid:durableId="2081827268">
    <w:abstractNumId w:val="3"/>
  </w:num>
  <w:num w:numId="7" w16cid:durableId="1434127144">
    <w:abstractNumId w:val="2"/>
  </w:num>
  <w:num w:numId="8" w16cid:durableId="425738208">
    <w:abstractNumId w:val="1"/>
  </w:num>
  <w:num w:numId="9" w16cid:durableId="35274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786E"/>
    <w:rsid w:val="0006063C"/>
    <w:rsid w:val="00115BC0"/>
    <w:rsid w:val="0015074B"/>
    <w:rsid w:val="0029639D"/>
    <w:rsid w:val="00326F90"/>
    <w:rsid w:val="003A29F8"/>
    <w:rsid w:val="006430EE"/>
    <w:rsid w:val="00AA1D8D"/>
    <w:rsid w:val="00B4535A"/>
    <w:rsid w:val="00B47730"/>
    <w:rsid w:val="00B7653E"/>
    <w:rsid w:val="00C4304C"/>
    <w:rsid w:val="00CB0664"/>
    <w:rsid w:val="00FC693F"/>
    <w:rsid w:val="00FD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539145"/>
  <w14:defaultImageDpi w14:val="300"/>
  <w15:docId w15:val="{5B736A52-55A9-40D3-A837-02C58D8A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3A29F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A2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ermanus.cz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426</Words>
  <Characters>2515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Pepik</cp:lastModifiedBy>
  <cp:revision>5</cp:revision>
  <dcterms:created xsi:type="dcterms:W3CDTF">2025-11-08T21:50:00Z</dcterms:created>
  <dcterms:modified xsi:type="dcterms:W3CDTF">2025-11-09T09:29:00Z</dcterms:modified>
  <cp:category/>
</cp:coreProperties>
</file>