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9907" w14:textId="77777777" w:rsidR="00C81D7C" w:rsidRPr="00EA76EE" w:rsidRDefault="00000000">
      <w:pPr>
        <w:jc w:val="center"/>
      </w:pPr>
      <w:r w:rsidRPr="00EA76EE">
        <w:drawing>
          <wp:inline distT="0" distB="0" distL="0" distR="0" wp14:anchorId="3D39CC62" wp14:editId="6D629D6C">
            <wp:extent cx="3474720" cy="613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Logo_NoBuff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E5F6E" w14:textId="77777777" w:rsidR="00C81D7C" w:rsidRPr="00EA76EE" w:rsidRDefault="00000000">
      <w:pPr>
        <w:jc w:val="center"/>
      </w:pPr>
      <w:r w:rsidRPr="00EA76EE">
        <w:rPr>
          <w:b/>
          <w:sz w:val="32"/>
        </w:rPr>
        <w:t>ManusBox – Návod a bezpečnostní pokyny</w:t>
      </w:r>
    </w:p>
    <w:p w14:paraId="17600084" w14:textId="77777777" w:rsidR="00C81D7C" w:rsidRPr="00EA76EE" w:rsidRDefault="00000000">
      <w:pPr>
        <w:jc w:val="both"/>
        <w:rPr>
          <w:sz w:val="20"/>
          <w:szCs w:val="20"/>
        </w:rPr>
      </w:pPr>
      <w:r w:rsidRPr="00EA76EE">
        <w:rPr>
          <w:b/>
          <w:bCs/>
          <w:sz w:val="20"/>
          <w:szCs w:val="20"/>
        </w:rPr>
        <w:t>ManusBox</w:t>
      </w:r>
      <w:r w:rsidRPr="00EA76EE">
        <w:rPr>
          <w:sz w:val="20"/>
          <w:szCs w:val="20"/>
        </w:rPr>
        <w:t xml:space="preserve"> je stohovatelná krabička pro přehledné a bezpečné uložení střeliva. Díky barevnému značení podle ráže umožňuje okamžitou orientaci a systémové skladování. Jedna krabička zapadá do druhé, dvě pistolové krabičky mají výšku jako jedna pušková. Je třeba brát na zřetel, že FDM tisk není 100 % přesný – výška se může mírně lišit (± několik desetin milimetru).</w:t>
      </w:r>
    </w:p>
    <w:p w14:paraId="59007DAD" w14:textId="77777777" w:rsidR="00C81D7C" w:rsidRPr="00EA76EE" w:rsidRDefault="00000000">
      <w:pPr>
        <w:rPr>
          <w:b/>
          <w:bCs/>
          <w:sz w:val="20"/>
          <w:szCs w:val="20"/>
        </w:rPr>
      </w:pPr>
      <w:r w:rsidRPr="00EA76EE">
        <w:rPr>
          <w:sz w:val="20"/>
          <w:szCs w:val="20"/>
        </w:rPr>
        <w:br/>
      </w:r>
      <w:r w:rsidRPr="00EA76EE">
        <w:rPr>
          <w:b/>
          <w:bCs/>
          <w:sz w:val="20"/>
          <w:szCs w:val="20"/>
        </w:rPr>
        <w:t>BEZPEČNOSTNÍ UPOZORNĚNÍ:</w:t>
      </w:r>
    </w:p>
    <w:p w14:paraId="02E238C2" w14:textId="77777777" w:rsidR="00C81D7C" w:rsidRPr="00EA76EE" w:rsidRDefault="00000000">
      <w:pPr>
        <w:rPr>
          <w:sz w:val="20"/>
          <w:szCs w:val="20"/>
        </w:rPr>
      </w:pPr>
      <w:r w:rsidRPr="00EA76EE">
        <w:rPr>
          <w:sz w:val="20"/>
          <w:szCs w:val="20"/>
        </w:rPr>
        <w:t xml:space="preserve">• Před každým použitím jakéhokoliv příslušenství </w:t>
      </w:r>
      <w:r w:rsidRPr="00EA76EE">
        <w:rPr>
          <w:b/>
          <w:bCs/>
          <w:sz w:val="20"/>
          <w:szCs w:val="20"/>
        </w:rPr>
        <w:t>Per Manus</w:t>
      </w:r>
      <w:r w:rsidRPr="00EA76EE">
        <w:rPr>
          <w:sz w:val="20"/>
          <w:szCs w:val="20"/>
        </w:rPr>
        <w:t xml:space="preserve"> vždy dbejte na pravidla bezpečné manipulace!</w:t>
      </w:r>
    </w:p>
    <w:p w14:paraId="3BA814F6" w14:textId="77777777" w:rsidR="00C81D7C" w:rsidRPr="00EA76EE" w:rsidRDefault="00000000">
      <w:pPr>
        <w:rPr>
          <w:sz w:val="20"/>
          <w:szCs w:val="20"/>
        </w:rPr>
      </w:pPr>
      <w:r w:rsidRPr="00EA76EE">
        <w:rPr>
          <w:sz w:val="20"/>
          <w:szCs w:val="20"/>
        </w:rPr>
        <w:t>• Vždy zkontrolujte svou zbraň dle platných pravidel.</w:t>
      </w:r>
    </w:p>
    <w:p w14:paraId="36FBA994" w14:textId="77777777" w:rsidR="00C81D7C" w:rsidRPr="00EA76EE" w:rsidRDefault="00000000">
      <w:pPr>
        <w:rPr>
          <w:sz w:val="20"/>
          <w:szCs w:val="20"/>
        </w:rPr>
      </w:pPr>
      <w:r w:rsidRPr="00EA76EE">
        <w:rPr>
          <w:sz w:val="20"/>
          <w:szCs w:val="20"/>
        </w:rPr>
        <w:t>• Nevystavujte vysokým teplotám nad 45 °C, nenechávejte výrobek na přímém slunečním světle nebo v autě.</w:t>
      </w:r>
    </w:p>
    <w:p w14:paraId="6FA55154" w14:textId="77777777" w:rsidR="00C81D7C" w:rsidRPr="00EA76EE" w:rsidRDefault="00000000">
      <w:pPr>
        <w:rPr>
          <w:sz w:val="20"/>
          <w:szCs w:val="20"/>
        </w:rPr>
      </w:pPr>
      <w:r w:rsidRPr="00EA76EE">
        <w:rPr>
          <w:sz w:val="20"/>
          <w:szCs w:val="20"/>
        </w:rPr>
        <w:t>• Při jakémkoli poškození nebo deformaci přestaňte výrobek používat.</w:t>
      </w:r>
    </w:p>
    <w:p w14:paraId="342DF70E" w14:textId="559DD29C" w:rsidR="00C81D7C" w:rsidRPr="00EA76EE" w:rsidRDefault="00000000">
      <w:pPr>
        <w:rPr>
          <w:sz w:val="20"/>
          <w:szCs w:val="20"/>
        </w:rPr>
      </w:pPr>
      <w:r w:rsidRPr="00EA76EE">
        <w:rPr>
          <w:sz w:val="20"/>
          <w:szCs w:val="20"/>
        </w:rPr>
        <w:t xml:space="preserve">• </w:t>
      </w:r>
      <w:bookmarkStart w:id="0" w:name="_Hlk213575275"/>
      <w:r w:rsidR="00EA76EE" w:rsidRPr="00EA76EE">
        <w:rPr>
          <w:sz w:val="20"/>
          <w:szCs w:val="20"/>
        </w:rPr>
        <w:t xml:space="preserve">Výrobce neodpovídá za škody vzniklé při porušení bezpečnostních postupů, nevhodném použití nebo při použití výrobku s poškozenou </w:t>
      </w:r>
      <w:r w:rsidR="00EA76EE" w:rsidRPr="00EA76EE">
        <w:rPr>
          <w:sz w:val="20"/>
          <w:szCs w:val="20"/>
        </w:rPr>
        <w:t>municí</w:t>
      </w:r>
      <w:r w:rsidR="00EA76EE" w:rsidRPr="00EA76EE">
        <w:rPr>
          <w:sz w:val="20"/>
          <w:szCs w:val="20"/>
        </w:rPr>
        <w:t xml:space="preserve"> či </w:t>
      </w:r>
      <w:bookmarkEnd w:id="0"/>
      <w:r w:rsidR="00EA76EE" w:rsidRPr="00EA76EE">
        <w:rPr>
          <w:sz w:val="20"/>
          <w:szCs w:val="20"/>
        </w:rPr>
        <w:t>nesprávným typem munice.</w:t>
      </w:r>
    </w:p>
    <w:p w14:paraId="626BB185" w14:textId="77777777" w:rsidR="00C81D7C" w:rsidRPr="00EA76EE" w:rsidRDefault="00000000">
      <w:pPr>
        <w:rPr>
          <w:b/>
          <w:bCs/>
          <w:sz w:val="20"/>
          <w:szCs w:val="20"/>
        </w:rPr>
      </w:pPr>
      <w:r w:rsidRPr="00EA76EE">
        <w:rPr>
          <w:sz w:val="20"/>
          <w:szCs w:val="20"/>
        </w:rPr>
        <w:br/>
      </w:r>
      <w:r w:rsidRPr="00EA76EE">
        <w:rPr>
          <w:b/>
          <w:bCs/>
          <w:sz w:val="20"/>
          <w:szCs w:val="20"/>
        </w:rPr>
        <w:t>DOPORUČENÉ POUŽITÍ:</w:t>
      </w:r>
    </w:p>
    <w:p w14:paraId="58862890" w14:textId="77777777" w:rsidR="00C81D7C" w:rsidRPr="00EA76EE" w:rsidRDefault="00000000">
      <w:pPr>
        <w:rPr>
          <w:sz w:val="20"/>
          <w:szCs w:val="20"/>
        </w:rPr>
      </w:pPr>
      <w:r w:rsidRPr="00EA76EE">
        <w:rPr>
          <w:sz w:val="20"/>
          <w:szCs w:val="20"/>
        </w:rPr>
        <w:t>1. Ujistěte se, že je střelivo čisté a suché.</w:t>
      </w:r>
    </w:p>
    <w:p w14:paraId="2DCEEFB6" w14:textId="77777777" w:rsidR="00C81D7C" w:rsidRPr="00EA76EE" w:rsidRDefault="00000000">
      <w:pPr>
        <w:rPr>
          <w:sz w:val="20"/>
          <w:szCs w:val="20"/>
        </w:rPr>
      </w:pPr>
      <w:r w:rsidRPr="00EA76EE">
        <w:rPr>
          <w:sz w:val="20"/>
          <w:szCs w:val="20"/>
        </w:rPr>
        <w:t>2. Vložte náboje do otvorů dle ráže.</w:t>
      </w:r>
    </w:p>
    <w:p w14:paraId="76CED2F5" w14:textId="77777777" w:rsidR="00C81D7C" w:rsidRPr="00EA76EE" w:rsidRDefault="00000000">
      <w:pPr>
        <w:rPr>
          <w:sz w:val="20"/>
          <w:szCs w:val="20"/>
        </w:rPr>
      </w:pPr>
      <w:r w:rsidRPr="00EA76EE">
        <w:rPr>
          <w:sz w:val="20"/>
          <w:szCs w:val="20"/>
        </w:rPr>
        <w:t>3. Po naplnění krabičky do plna zasuňte víčko. Víčko nemá žádnou aretaci – je to cílené, aby bylo otevírání jemné.</w:t>
      </w:r>
    </w:p>
    <w:p w14:paraId="778009E5" w14:textId="77777777" w:rsidR="00C81D7C" w:rsidRPr="00EA76EE" w:rsidRDefault="00000000">
      <w:pPr>
        <w:rPr>
          <w:sz w:val="20"/>
          <w:szCs w:val="20"/>
        </w:rPr>
      </w:pPr>
      <w:r w:rsidRPr="00EA76EE">
        <w:rPr>
          <w:sz w:val="20"/>
          <w:szCs w:val="20"/>
        </w:rPr>
        <w:lastRenderedPageBreak/>
        <w:t>4. Skladujte vždy dnem dolů, tak jak je znázorněno na fotografii.</w:t>
      </w:r>
    </w:p>
    <w:p w14:paraId="06089101" w14:textId="7CBED45B" w:rsidR="00C81D7C" w:rsidRPr="00EA76EE" w:rsidRDefault="00000000">
      <w:pPr>
        <w:rPr>
          <w:sz w:val="20"/>
          <w:szCs w:val="20"/>
        </w:rPr>
      </w:pPr>
      <w:r w:rsidRPr="00EA76EE">
        <w:rPr>
          <w:sz w:val="20"/>
          <w:szCs w:val="20"/>
        </w:rPr>
        <w:t>5. Krabičky lze stohovat na sebe.</w:t>
      </w:r>
      <w:r w:rsidR="007454D9" w:rsidRPr="00EA76EE">
        <w:rPr>
          <w:sz w:val="20"/>
          <w:szCs w:val="20"/>
        </w:rPr>
        <w:t xml:space="preserve"> </w:t>
      </w:r>
      <w:r w:rsidR="007454D9" w:rsidRPr="00EA76EE">
        <w:rPr>
          <w:sz w:val="20"/>
          <w:szCs w:val="20"/>
        </w:rPr>
        <w:drawing>
          <wp:inline distT="0" distB="0" distL="0" distR="0" wp14:anchorId="18C4D9E2" wp14:editId="7E61502E">
            <wp:extent cx="1177159" cy="882869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496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1756" cy="89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F11D5" w14:textId="7E3E6BD3" w:rsidR="007454D9" w:rsidRPr="00EA76EE" w:rsidRDefault="00000000" w:rsidP="007454D9">
      <w:pPr>
        <w:rPr>
          <w:b/>
          <w:bCs/>
          <w:sz w:val="20"/>
          <w:szCs w:val="20"/>
        </w:rPr>
      </w:pPr>
      <w:r w:rsidRPr="00EA76EE">
        <w:rPr>
          <w:sz w:val="20"/>
          <w:szCs w:val="20"/>
        </w:rPr>
        <w:br/>
      </w:r>
      <w:r w:rsidR="007454D9" w:rsidRPr="00EA76EE">
        <w:rPr>
          <w:b/>
          <w:bCs/>
          <w:sz w:val="20"/>
          <w:szCs w:val="20"/>
        </w:rPr>
        <w:t>ÚDRŽBA:</w:t>
      </w:r>
    </w:p>
    <w:p w14:paraId="69F34FD5" w14:textId="364A9B36" w:rsidR="00EA76EE" w:rsidRPr="00EA76EE" w:rsidRDefault="00000000">
      <w:pPr>
        <w:rPr>
          <w:sz w:val="20"/>
          <w:szCs w:val="20"/>
        </w:rPr>
      </w:pPr>
      <w:r w:rsidRPr="00EA76EE">
        <w:rPr>
          <w:sz w:val="20"/>
          <w:szCs w:val="20"/>
        </w:rPr>
        <w:t>Výrobek můžete otírat jemným mikrovláknovým hadříkem navlhčeným ve vodě, poté doporučujeme otřít do sucha a uschovávat v pokojové teplotě mimo přímé sluneční světlo. Nepoužívejte agresivní chemikálie ani alkoholy. Maximální skladovací teplota: 45 °C (nad touto hranicí hrozí deformace materiálu PLA).</w:t>
      </w:r>
    </w:p>
    <w:p w14:paraId="425DA507" w14:textId="77777777" w:rsidR="007454D9" w:rsidRPr="00EA76EE" w:rsidRDefault="007454D9">
      <w:pPr>
        <w:rPr>
          <w:b/>
          <w:bCs/>
          <w:sz w:val="20"/>
          <w:szCs w:val="20"/>
        </w:rPr>
      </w:pPr>
      <w:bookmarkStart w:id="1" w:name="_Hlk213534597"/>
      <w:r w:rsidRPr="00EA76EE">
        <w:rPr>
          <w:b/>
          <w:bCs/>
          <w:sz w:val="20"/>
          <w:szCs w:val="20"/>
        </w:rPr>
        <w:t>VÝROBCE A KONTAKT:</w:t>
      </w:r>
    </w:p>
    <w:p w14:paraId="08F7B31E" w14:textId="77777777" w:rsidR="007454D9" w:rsidRPr="00EA76EE" w:rsidRDefault="00000000" w:rsidP="007454D9">
      <w:pPr>
        <w:spacing w:after="0"/>
        <w:rPr>
          <w:sz w:val="20"/>
          <w:szCs w:val="20"/>
        </w:rPr>
      </w:pPr>
      <w:r w:rsidRPr="00EA76EE">
        <w:rPr>
          <w:sz w:val="20"/>
          <w:szCs w:val="20"/>
        </w:rPr>
        <w:t>Per Manus</w:t>
      </w:r>
      <w:r w:rsidRPr="00EA76EE">
        <w:rPr>
          <w:sz w:val="20"/>
          <w:szCs w:val="20"/>
        </w:rPr>
        <w:br/>
        <w:t>Josef Červeňák</w:t>
      </w:r>
      <w:r w:rsidRPr="00EA76EE">
        <w:rPr>
          <w:sz w:val="20"/>
          <w:szCs w:val="20"/>
        </w:rPr>
        <w:br/>
        <w:t>IČO: 23699655</w:t>
      </w:r>
      <w:r w:rsidRPr="00EA76EE">
        <w:rPr>
          <w:sz w:val="20"/>
          <w:szCs w:val="20"/>
        </w:rPr>
        <w:br/>
        <w:t>E‑mail: info@permanus.cz</w:t>
      </w:r>
      <w:r w:rsidRPr="00EA76EE">
        <w:rPr>
          <w:sz w:val="20"/>
          <w:szCs w:val="20"/>
        </w:rPr>
        <w:br/>
        <w:t>Telefon: +420 735 542 188</w:t>
      </w:r>
    </w:p>
    <w:p w14:paraId="4332D4C1" w14:textId="21DA6962" w:rsidR="007454D9" w:rsidRPr="00EA76EE" w:rsidRDefault="007454D9" w:rsidP="007454D9">
      <w:pPr>
        <w:spacing w:after="0"/>
        <w:rPr>
          <w:sz w:val="20"/>
          <w:szCs w:val="20"/>
        </w:rPr>
      </w:pPr>
      <w:r w:rsidRPr="00EA76EE">
        <w:rPr>
          <w:sz w:val="20"/>
          <w:szCs w:val="20"/>
        </w:rPr>
        <w:t>Děčínská 552/1, 180 00 Praha 8 – Střížkov</w:t>
      </w:r>
    </w:p>
    <w:p w14:paraId="01016322" w14:textId="4001C710" w:rsidR="00952FDF" w:rsidRPr="00EA76EE" w:rsidRDefault="00000000" w:rsidP="007454D9">
      <w:pPr>
        <w:spacing w:after="0"/>
        <w:rPr>
          <w:b/>
          <w:bCs/>
        </w:rPr>
      </w:pPr>
      <w:r w:rsidRPr="00EA76EE">
        <w:rPr>
          <w:sz w:val="20"/>
          <w:szCs w:val="20"/>
        </w:rPr>
        <w:br/>
      </w:r>
      <w:r w:rsidRPr="00EA76EE">
        <w:rPr>
          <w:b/>
          <w:bCs/>
          <w:sz w:val="20"/>
          <w:szCs w:val="20"/>
        </w:rPr>
        <w:t>Materiál</w:t>
      </w:r>
      <w:r w:rsidRPr="00EA76EE">
        <w:rPr>
          <w:sz w:val="20"/>
          <w:szCs w:val="20"/>
        </w:rPr>
        <w:t>: PLA – nenechávat nad 45 °C (např. v autě / na slunci)</w:t>
      </w:r>
      <w:r w:rsidR="00952FDF" w:rsidRPr="00EA76EE">
        <w:rPr>
          <w:sz w:val="20"/>
          <w:szCs w:val="20"/>
        </w:rPr>
        <w:t xml:space="preserve"> –</w:t>
      </w:r>
      <w:r w:rsidR="00952FDF" w:rsidRPr="00EA76EE">
        <w:rPr>
          <w:b/>
          <w:bCs/>
        </w:rPr>
        <w:t xml:space="preserve"> </w:t>
      </w:r>
    </w:p>
    <w:p w14:paraId="1F0977CB" w14:textId="0B1A0A14" w:rsidR="00C81D7C" w:rsidRPr="00EA76EE" w:rsidRDefault="00952FDF" w:rsidP="007454D9">
      <w:pPr>
        <w:spacing w:after="0"/>
        <w:rPr>
          <w:sz w:val="20"/>
          <w:szCs w:val="20"/>
        </w:rPr>
      </w:pPr>
      <w:r w:rsidRPr="00EA76EE">
        <w:rPr>
          <w:b/>
          <w:bCs/>
          <w:sz w:val="20"/>
          <w:szCs w:val="20"/>
        </w:rPr>
        <w:t>Likvidace:</w:t>
      </w:r>
      <w:r w:rsidRPr="00EA76EE">
        <w:rPr>
          <w:sz w:val="20"/>
          <w:szCs w:val="20"/>
        </w:rPr>
        <w:t xml:space="preserve"> Vytřiďte jako </w:t>
      </w:r>
      <w:r w:rsidRPr="00EA76EE">
        <w:rPr>
          <w:b/>
          <w:bCs/>
          <w:sz w:val="20"/>
          <w:szCs w:val="20"/>
        </w:rPr>
        <w:t>plast</w:t>
      </w:r>
      <w:r w:rsidRPr="00EA76EE">
        <w:rPr>
          <w:sz w:val="20"/>
          <w:szCs w:val="20"/>
        </w:rPr>
        <w:t>, pokud to váš místní systém sběru umožňuje.</w:t>
      </w:r>
      <w:r w:rsidRPr="00EA76EE">
        <w:rPr>
          <w:sz w:val="20"/>
          <w:szCs w:val="20"/>
        </w:rPr>
        <w:br/>
      </w:r>
      <w:r w:rsidR="007454D9" w:rsidRPr="00EA76EE">
        <w:rPr>
          <w:b/>
          <w:bCs/>
          <w:sz w:val="20"/>
          <w:szCs w:val="20"/>
        </w:rPr>
        <w:t>Výrobek není hračka.</w:t>
      </w:r>
      <w:r w:rsidR="007454D9" w:rsidRPr="00EA76EE">
        <w:rPr>
          <w:sz w:val="20"/>
          <w:szCs w:val="20"/>
        </w:rPr>
        <w:t xml:space="preserve"> </w:t>
      </w:r>
      <w:r w:rsidRPr="00EA76EE">
        <w:rPr>
          <w:b/>
          <w:bCs/>
          <w:sz w:val="20"/>
          <w:szCs w:val="20"/>
        </w:rPr>
        <w:t>Není vhodné pro děti do 3 let.</w:t>
      </w:r>
      <w:r w:rsidRPr="00EA76EE">
        <w:rPr>
          <w:sz w:val="20"/>
          <w:szCs w:val="20"/>
        </w:rPr>
        <w:br/>
        <w:t>Záruční</w:t>
      </w:r>
      <w:r w:rsidR="007454D9" w:rsidRPr="00EA76EE">
        <w:rPr>
          <w:sz w:val="20"/>
          <w:szCs w:val="20"/>
        </w:rPr>
        <w:t xml:space="preserve"> </w:t>
      </w:r>
      <w:r w:rsidRPr="00EA76EE">
        <w:rPr>
          <w:sz w:val="20"/>
          <w:szCs w:val="20"/>
        </w:rPr>
        <w:t>doba na výrobní vady 24 měsíců (více v sekci Obchodní podmínky – Reklamace).</w:t>
      </w:r>
    </w:p>
    <w:p w14:paraId="05E4FFE6" w14:textId="4868C265" w:rsidR="00C81D7C" w:rsidRPr="00EA76EE" w:rsidRDefault="00000000" w:rsidP="007454D9">
      <w:pPr>
        <w:rPr>
          <w:sz w:val="20"/>
          <w:szCs w:val="20"/>
        </w:rPr>
      </w:pPr>
      <w:r w:rsidRPr="00EA76EE">
        <w:rPr>
          <w:b/>
          <w:bCs/>
          <w:sz w:val="20"/>
          <w:szCs w:val="20"/>
        </w:rPr>
        <w:t>Manuály online ke stažení zde:</w:t>
      </w:r>
      <w:r w:rsidRPr="00EA76EE">
        <w:rPr>
          <w:sz w:val="20"/>
          <w:szCs w:val="20"/>
        </w:rPr>
        <w:t xml:space="preserve"> </w:t>
      </w:r>
      <w:r w:rsidR="007454D9" w:rsidRPr="00EA76EE">
        <w:rPr>
          <w:sz w:val="20"/>
          <w:szCs w:val="20"/>
        </w:rPr>
        <w:drawing>
          <wp:inline distT="0" distB="0" distL="0" distR="0" wp14:anchorId="69D8C977" wp14:editId="504F3E68">
            <wp:extent cx="723331" cy="718291"/>
            <wp:effectExtent l="0" t="0" r="635" b="5715"/>
            <wp:docPr id="18490805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805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066" cy="72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3400A" w14:textId="538F2628" w:rsidR="00952FDF" w:rsidRPr="00EE5146" w:rsidRDefault="00EE5146" w:rsidP="00952FDF">
      <w:pPr>
        <w:jc w:val="center"/>
        <w:rPr>
          <w:i/>
          <w:iCs/>
          <w:sz w:val="20"/>
          <w:szCs w:val="20"/>
        </w:rPr>
      </w:pPr>
      <w:r w:rsidRPr="00EA76EE">
        <w:rPr>
          <w:i/>
          <w:iCs/>
          <w:sz w:val="20"/>
          <w:szCs w:val="20"/>
        </w:rPr>
        <w:t xml:space="preserve">Tento dokument je součástí výrobku </w:t>
      </w:r>
      <w:r w:rsidRPr="00EA76EE">
        <w:rPr>
          <w:b/>
          <w:bCs/>
          <w:i/>
          <w:iCs/>
          <w:sz w:val="20"/>
          <w:szCs w:val="20"/>
        </w:rPr>
        <w:t>ManusBox</w:t>
      </w:r>
      <w:r w:rsidRPr="00EA76EE">
        <w:rPr>
          <w:i/>
          <w:iCs/>
          <w:sz w:val="20"/>
          <w:szCs w:val="20"/>
        </w:rPr>
        <w:t>. Uchovejte jej pro případ budoucí potřeby.</w:t>
      </w:r>
      <w:bookmarkEnd w:id="1"/>
    </w:p>
    <w:sectPr w:rsidR="00952FDF" w:rsidRPr="00EE5146" w:rsidSect="007454D9">
      <w:pgSz w:w="8395" w:h="11909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9918207">
    <w:abstractNumId w:val="8"/>
  </w:num>
  <w:num w:numId="2" w16cid:durableId="747187864">
    <w:abstractNumId w:val="6"/>
  </w:num>
  <w:num w:numId="3" w16cid:durableId="560362853">
    <w:abstractNumId w:val="5"/>
  </w:num>
  <w:num w:numId="4" w16cid:durableId="1298953966">
    <w:abstractNumId w:val="4"/>
  </w:num>
  <w:num w:numId="5" w16cid:durableId="2102723252">
    <w:abstractNumId w:val="7"/>
  </w:num>
  <w:num w:numId="6" w16cid:durableId="451284911">
    <w:abstractNumId w:val="3"/>
  </w:num>
  <w:num w:numId="7" w16cid:durableId="1071079560">
    <w:abstractNumId w:val="2"/>
  </w:num>
  <w:num w:numId="8" w16cid:durableId="401173917">
    <w:abstractNumId w:val="1"/>
  </w:num>
  <w:num w:numId="9" w16cid:durableId="8469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430EE"/>
    <w:rsid w:val="006741F2"/>
    <w:rsid w:val="007454D9"/>
    <w:rsid w:val="00952FDF"/>
    <w:rsid w:val="009766AE"/>
    <w:rsid w:val="00AA1D8D"/>
    <w:rsid w:val="00B47730"/>
    <w:rsid w:val="00C81D7C"/>
    <w:rsid w:val="00CB0664"/>
    <w:rsid w:val="00EA76EE"/>
    <w:rsid w:val="00EE5146"/>
    <w:rsid w:val="00F86E48"/>
    <w:rsid w:val="00FC693F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6D754"/>
  <w14:defaultImageDpi w14:val="300"/>
  <w15:docId w15:val="{1E0AA7BA-48C1-486A-BA16-FCB9AD61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Pepik</cp:lastModifiedBy>
  <cp:revision>5</cp:revision>
  <dcterms:created xsi:type="dcterms:W3CDTF">2025-11-08T20:05:00Z</dcterms:created>
  <dcterms:modified xsi:type="dcterms:W3CDTF">2025-11-09T09:15:00Z</dcterms:modified>
  <cp:category/>
</cp:coreProperties>
</file>