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926080" cy="2340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ull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234086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  <w:jc w:val="center"/>
      </w:pPr>
      <w:r>
        <w:t>Reklamační formulář</w:t>
      </w:r>
    </w:p>
    <w:p>
      <w:r>
        <w:t>Adresát:</w:t>
        <w:br/>
        <w:t>Josef Červeňák</w:t>
        <w:br/>
        <w:t>Svahy 24, 348 15 Planá</w:t>
        <w:br/>
        <w:t>E-mail: info@permanus.cz</w:t>
        <w:br/>
        <w:t>Tel.: +420 735 542 188</w:t>
      </w:r>
    </w:p>
    <w:p>
      <w:r>
        <w:br/>
        <w:t>Údaje spotřebitele (vyplní zákazník):</w:t>
      </w:r>
    </w:p>
    <w:p>
      <w:r>
        <w:t>Jméno a příjmení: .................................................................</w:t>
      </w:r>
    </w:p>
    <w:p>
      <w:r>
        <w:t>Adresa: .............................................................................</w:t>
      </w:r>
    </w:p>
    <w:p>
      <w:r>
        <w:t>E-mail: ..............................................................................</w:t>
      </w:r>
    </w:p>
    <w:p>
      <w:r>
        <w:t>Telefon: ............................................................................</w:t>
      </w:r>
    </w:p>
    <w:p>
      <w:r>
        <w:br/>
        <w:t>Informace o nákupu:</w:t>
      </w:r>
    </w:p>
    <w:p>
      <w:r>
        <w:t>Číslo objednávky / faktury: ..........................................................</w:t>
      </w:r>
    </w:p>
    <w:p>
      <w:r>
        <w:t>Datum objednání / převzetí: ..........................................................</w:t>
      </w:r>
    </w:p>
    <w:p>
      <w:r>
        <w:br/>
        <w:t>Reklamované zboží: ..................................................................</w:t>
      </w:r>
    </w:p>
    <w:p>
      <w:r>
        <w:t>Popis vady: ..........................................................................</w:t>
      </w:r>
    </w:p>
    <w:p>
      <w:r>
        <w:t>Požadovaný způsob vyřízení (oprava / výměna / sleva / vrácení peněz): ...............</w:t>
      </w:r>
    </w:p>
    <w:p>
      <w:r>
        <w:br/>
        <w:t>Podpis spotřebitele (pouze v případě listinné podoby): ...............................</w:t>
      </w:r>
    </w:p>
    <w:p>
      <w:r>
        <w:t>Datum: ...............................................................................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