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926080" cy="2340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ull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34086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>Formulář pro odstoupení od smlouvy do 14 dnů</w:t>
      </w:r>
    </w:p>
    <w:p>
      <w:r>
        <w:t>Adresát:</w:t>
        <w:br/>
        <w:t>Josef Červeňák</w:t>
        <w:br/>
        <w:t>Svahy 24, 348 15 Planá</w:t>
        <w:br/>
        <w:t>E-mail: info@permanus.cz</w:t>
        <w:br/>
        <w:t>Tel.: +420 735 542 188</w:t>
      </w:r>
    </w:p>
    <w:p>
      <w:r>
        <w:br/>
        <w:t>Údaje spotřebitele (vyplní zákazník):</w:t>
      </w:r>
    </w:p>
    <w:p>
      <w:r>
        <w:t>Jméno a příjmení: .................................................................</w:t>
      </w:r>
    </w:p>
    <w:p>
      <w:r>
        <w:t>Adresa: .............................................................................</w:t>
      </w:r>
    </w:p>
    <w:p>
      <w:r>
        <w:t>E-mail: ..............................................................................</w:t>
      </w:r>
    </w:p>
    <w:p>
      <w:r>
        <w:t>Telefon: ............................................................................</w:t>
      </w:r>
    </w:p>
    <w:p>
      <w:r>
        <w:t>Číslo bankovního účtu pro vrácení peněz: .............................................</w:t>
      </w:r>
    </w:p>
    <w:p>
      <w:r>
        <w:br/>
        <w:t>Informace o nákupu:</w:t>
      </w:r>
    </w:p>
    <w:p>
      <w:r>
        <w:t>Číslo objednávky / faktury: ..........................................................</w:t>
      </w:r>
    </w:p>
    <w:p>
      <w:r>
        <w:t>Datum objednání / převzetí: ..........................................................</w:t>
      </w:r>
    </w:p>
    <w:p>
      <w:r>
        <w:br/>
        <w:t>Oznamuji, že tímto odstupuji od smlouvy o koupi tohoto zboží:</w:t>
      </w:r>
    </w:p>
    <w:p>
      <w:r>
        <w:t>......................................................................................</w:t>
      </w:r>
    </w:p>
    <w:p>
      <w:r>
        <w:br/>
        <w:t>Zboží vracím v původním stavu, nepoužité a kompletní.</w:t>
        <w:br/>
      </w:r>
    </w:p>
    <w:p>
      <w:r>
        <w:t>Podpis spotřebitele (pouze v případě listinné podoby): ...............................</w:t>
      </w:r>
    </w:p>
    <w:p>
      <w:r>
        <w:t>Datum: ...............................................................................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